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2C95E" w14:textId="77777777" w:rsidR="001F230B" w:rsidRPr="00F513DB" w:rsidRDefault="001F23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5863E5B3" w14:textId="77777777" w:rsidR="001F230B" w:rsidRPr="00F513DB" w:rsidRDefault="00000000">
      <w:pPr>
        <w:spacing w:before="28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13DB">
        <w:rPr>
          <w:rFonts w:ascii="Times New Roman" w:eastAsia="Times New Roman" w:hAnsi="Times New Roman" w:cs="Times New Roman"/>
          <w:b/>
          <w:sz w:val="24"/>
          <w:szCs w:val="24"/>
        </w:rPr>
        <w:t xml:space="preserve">ОБҐРУНТУВАННЯ </w:t>
      </w:r>
    </w:p>
    <w:p w14:paraId="0B6FF9F8" w14:textId="3CB08273" w:rsidR="001F230B" w:rsidRPr="00DE00F1" w:rsidRDefault="00000000" w:rsidP="00F513DB">
      <w:pPr>
        <w:pStyle w:val="a8"/>
        <w:rPr>
          <w:b/>
          <w:u w:val="single"/>
          <w:lang w:val="uk-UA"/>
        </w:rPr>
      </w:pPr>
      <w:r w:rsidRPr="009569AA">
        <w:rPr>
          <w:lang w:val="uk-UA"/>
        </w:rPr>
        <w:t>технічних та якісних характеристик</w:t>
      </w:r>
      <w:r w:rsidRPr="009569AA">
        <w:rPr>
          <w:b/>
          <w:lang w:val="uk-UA"/>
        </w:rPr>
        <w:t xml:space="preserve">, </w:t>
      </w:r>
      <w:r w:rsidRPr="009569AA">
        <w:rPr>
          <w:lang w:val="uk-UA"/>
        </w:rPr>
        <w:t>розміру бюджетного призначення, очікуваної вартості предмета закупівлі</w:t>
      </w:r>
      <w:r w:rsidR="00DE00F1">
        <w:rPr>
          <w:lang w:val="uk-UA"/>
        </w:rPr>
        <w:t>:</w:t>
      </w:r>
      <w:r w:rsidR="00DE00F1" w:rsidRPr="00DE00F1">
        <w:rPr>
          <w:lang w:val="uk-UA"/>
        </w:rPr>
        <w:t xml:space="preserve"> </w:t>
      </w:r>
      <w:r w:rsidR="00DE00F1" w:rsidRPr="00DE00F1">
        <w:rPr>
          <w:b/>
          <w:bCs/>
          <w:lang w:val="uk-UA"/>
        </w:rPr>
        <w:t>Хлібопродукти, свіжовипечені хлібобулочні та кондитерські вироби</w:t>
      </w:r>
    </w:p>
    <w:p w14:paraId="61D54ED2" w14:textId="77777777" w:rsidR="001F230B" w:rsidRPr="00F513DB" w:rsidRDefault="00000000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513DB">
        <w:rPr>
          <w:rFonts w:ascii="Times New Roman" w:eastAsia="Times New Roman" w:hAnsi="Times New Roman" w:cs="Times New Roman"/>
          <w:i/>
          <w:sz w:val="24"/>
          <w:szCs w:val="24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14:paraId="572B3708" w14:textId="65810879" w:rsidR="00DE00F1" w:rsidRPr="00DE00F1" w:rsidRDefault="00000000" w:rsidP="00DE00F1">
      <w:pPr>
        <w:pStyle w:val="a8"/>
        <w:rPr>
          <w:lang w:val="uk-UA"/>
        </w:rPr>
      </w:pPr>
      <w:r w:rsidRPr="00DE00F1">
        <w:rPr>
          <w:b/>
          <w:i/>
          <w:lang w:val="uk-UA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  <w:r w:rsidR="009569AA" w:rsidRPr="00DE00F1">
        <w:rPr>
          <w:b/>
          <w:i/>
          <w:lang w:val="uk-UA"/>
        </w:rPr>
        <w:t xml:space="preserve"> </w:t>
      </w:r>
      <w:r w:rsidR="00DE00F1" w:rsidRPr="00DE00F1">
        <w:rPr>
          <w:lang w:val="uk-UA"/>
        </w:rPr>
        <w:t>Комунальний заклад "Ліцей "Сокіл" Кропивницької міської ради"</w:t>
      </w:r>
      <w:r w:rsidRPr="00DE00F1">
        <w:rPr>
          <w:b/>
          <w:i/>
          <w:lang w:val="uk-UA"/>
        </w:rPr>
        <w:t>.</w:t>
      </w:r>
      <w:r w:rsidR="00DE00F1" w:rsidRPr="00DE00F1">
        <w:rPr>
          <w:lang w:val="uk-UA"/>
        </w:rPr>
        <w:t xml:space="preserve"> </w:t>
      </w:r>
      <w:r w:rsidR="00DE00F1" w:rsidRPr="00DE00F1">
        <w:rPr>
          <w:lang w:val="uk-UA"/>
        </w:rPr>
        <w:t xml:space="preserve">Україна, 25005, Кіровоградська область, м. Кропивницький, вул. Короленка, буд.46 </w:t>
      </w:r>
    </w:p>
    <w:p w14:paraId="39B28E21" w14:textId="77777777" w:rsidR="000502AC" w:rsidRPr="00F513DB" w:rsidRDefault="00000000" w:rsidP="000502AC">
      <w:pPr>
        <w:pStyle w:val="a8"/>
        <w:rPr>
          <w:lang w:val="uk-UA"/>
        </w:rPr>
      </w:pPr>
      <w:r w:rsidRPr="00F513DB">
        <w:rPr>
          <w:b/>
          <w:color w:val="000000"/>
          <w:lang w:val="uk-UA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F513DB">
        <w:rPr>
          <w:lang w:val="uk-UA"/>
        </w:rPr>
        <w:t xml:space="preserve"> </w:t>
      </w:r>
      <w:bookmarkStart w:id="0" w:name="_Hlk154054075"/>
      <w:r w:rsidR="000502AC" w:rsidRPr="00F513DB">
        <w:rPr>
          <w:lang w:val="uk-UA"/>
        </w:rPr>
        <w:t>Хлібопродукти, свіжовипечені хлібобулочні та кондитерські вироби</w:t>
      </w:r>
      <w:bookmarkEnd w:id="0"/>
      <w:r w:rsidR="000502AC" w:rsidRPr="00F513DB">
        <w:rPr>
          <w:lang w:val="uk-UA"/>
        </w:rPr>
        <w:t>, код за ДК 021:2015 - 15810000-9.</w:t>
      </w:r>
    </w:p>
    <w:p w14:paraId="4F8CDF79" w14:textId="77777777" w:rsidR="000502AC" w:rsidRPr="00F513DB" w:rsidRDefault="00000000" w:rsidP="000502AC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513DB">
        <w:rPr>
          <w:rFonts w:ascii="Times New Roman" w:eastAsia="Times New Roman" w:hAnsi="Times New Roman" w:cs="Times New Roman"/>
          <w:b/>
          <w:sz w:val="24"/>
          <w:szCs w:val="24"/>
        </w:rPr>
        <w:t>Вид та ідентифікатор процедури закупівлі:</w:t>
      </w:r>
      <w:r w:rsidRPr="00F513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5" w:tgtFrame="_blank" w:history="1">
        <w:r w:rsidR="000502AC" w:rsidRPr="00F513DB">
          <w:rPr>
            <w:rFonts w:ascii="Times New Roman" w:eastAsia="Times New Roman" w:hAnsi="Times New Roman" w:cs="Times New Roman"/>
            <w:sz w:val="24"/>
            <w:szCs w:val="24"/>
            <w:u w:val="single"/>
            <w:lang w:val="ru-RU"/>
          </w:rPr>
          <w:t>UA-P-2023-12-08-006476-a</w:t>
        </w:r>
      </w:hyperlink>
    </w:p>
    <w:p w14:paraId="538B6571" w14:textId="420CCCC7" w:rsidR="001F230B" w:rsidRPr="00F513DB" w:rsidRDefault="00000000" w:rsidP="000502AC">
      <w:pPr>
        <w:rPr>
          <w:rFonts w:ascii="Times New Roman" w:eastAsia="Times New Roman" w:hAnsi="Times New Roman" w:cs="Times New Roman"/>
          <w:sz w:val="24"/>
          <w:szCs w:val="24"/>
        </w:rPr>
      </w:pPr>
      <w:r w:rsidRPr="00F513DB">
        <w:rPr>
          <w:rFonts w:ascii="Times New Roman" w:eastAsia="Times New Roman" w:hAnsi="Times New Roman" w:cs="Times New Roman"/>
          <w:b/>
          <w:sz w:val="24"/>
          <w:szCs w:val="24"/>
        </w:rPr>
        <w:t>Очікувана вартість та обґрунтування очікуваної вартості предмета закупівлі:</w:t>
      </w:r>
      <w:r w:rsidRPr="00F513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502AC" w:rsidRPr="00F513DB">
        <w:rPr>
          <w:rFonts w:ascii="Times New Roman" w:eastAsia="Times New Roman" w:hAnsi="Times New Roman" w:cs="Times New Roman"/>
          <w:sz w:val="24"/>
          <w:szCs w:val="24"/>
          <w:lang w:val="ru-RU"/>
        </w:rPr>
        <w:t>210 000 грн з ПДВ</w:t>
      </w:r>
      <w:r w:rsidR="000502AC" w:rsidRPr="00F513D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Pr="00F513DB">
        <w:rPr>
          <w:rFonts w:ascii="Times New Roman" w:eastAsia="Times New Roman" w:hAnsi="Times New Roman" w:cs="Times New Roman"/>
          <w:sz w:val="24"/>
          <w:szCs w:val="24"/>
        </w:rPr>
        <w:t>Визначення очікуваної вартості предмета закупівлі обумовлено статистичним аналізом</w:t>
      </w:r>
      <w:r w:rsidRPr="00F513DB">
        <w:rPr>
          <w:rFonts w:ascii="Times New Roman" w:hAnsi="Times New Roman" w:cs="Times New Roman"/>
          <w:sz w:val="24"/>
          <w:szCs w:val="24"/>
        </w:rPr>
        <w:t xml:space="preserve"> </w:t>
      </w:r>
      <w:r w:rsidRPr="00F513DB">
        <w:rPr>
          <w:rFonts w:ascii="Times New Roman" w:eastAsia="Times New Roman" w:hAnsi="Times New Roman" w:cs="Times New Roman"/>
          <w:sz w:val="24"/>
          <w:szCs w:val="24"/>
        </w:rPr>
        <w:t xml:space="preserve">загальнодоступної інформації про ціну предмета закупівлі на підставі затвердженої центральним органом виконавчої влади, що забезпечує формування та реалізує державну політику у сфері публічних </w:t>
      </w:r>
      <w:proofErr w:type="spellStart"/>
      <w:r w:rsidRPr="00F513DB">
        <w:rPr>
          <w:rFonts w:ascii="Times New Roman" w:eastAsia="Times New Roman" w:hAnsi="Times New Roman" w:cs="Times New Roman"/>
          <w:sz w:val="24"/>
          <w:szCs w:val="24"/>
        </w:rPr>
        <w:t>закупівель</w:t>
      </w:r>
      <w:proofErr w:type="spellEnd"/>
      <w:r w:rsidRPr="00F513DB">
        <w:rPr>
          <w:rFonts w:ascii="Times New Roman" w:eastAsia="Times New Roman" w:hAnsi="Times New Roman" w:cs="Times New Roman"/>
          <w:sz w:val="24"/>
          <w:szCs w:val="24"/>
        </w:rPr>
        <w:t xml:space="preserve">, примірної методики визначення очікуваної вартості предмета закупівлі, а саме: згідно з пунктом 1 розділу ІІІ наказу Міністерства розвитку економіки, торгівлі та сільського господарства України від 18.02.2020  № 275 із змінами. </w:t>
      </w:r>
    </w:p>
    <w:p w14:paraId="25BF8CD9" w14:textId="45E1390E" w:rsidR="001F230B" w:rsidRPr="00F513DB" w:rsidRDefault="00000000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F513DB">
        <w:rPr>
          <w:rFonts w:ascii="Times New Roman" w:eastAsia="Times New Roman" w:hAnsi="Times New Roman" w:cs="Times New Roman"/>
          <w:b/>
          <w:sz w:val="24"/>
          <w:szCs w:val="24"/>
        </w:rPr>
        <w:t>Розмір бюджетного призначення:</w:t>
      </w:r>
      <w:r w:rsidRPr="00F513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502AC" w:rsidRPr="00F513D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210 000 грн </w:t>
      </w:r>
      <w:r w:rsidRPr="00F513DB">
        <w:rPr>
          <w:rFonts w:ascii="Times New Roman" w:eastAsia="Times New Roman" w:hAnsi="Times New Roman" w:cs="Times New Roman"/>
          <w:sz w:val="24"/>
          <w:szCs w:val="24"/>
        </w:rPr>
        <w:t>згідно з</w:t>
      </w:r>
      <w:r w:rsidR="000502AC" w:rsidRPr="00F513DB">
        <w:rPr>
          <w:rFonts w:ascii="Times New Roman" w:eastAsia="Times New Roman" w:hAnsi="Times New Roman" w:cs="Times New Roman"/>
          <w:sz w:val="24"/>
          <w:szCs w:val="24"/>
        </w:rPr>
        <w:t xml:space="preserve"> кошторисом</w:t>
      </w:r>
      <w:r w:rsidRPr="00F513D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08B30C8" w14:textId="7510170D" w:rsidR="001F230B" w:rsidRPr="00F513DB" w:rsidRDefault="00000000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13DB">
        <w:rPr>
          <w:rFonts w:ascii="Times New Roman" w:eastAsia="Times New Roman" w:hAnsi="Times New Roman" w:cs="Times New Roman"/>
          <w:b/>
          <w:sz w:val="24"/>
          <w:szCs w:val="24"/>
        </w:rPr>
        <w:t xml:space="preserve">Обґрунтування технічних та якісних характеристик предмета закупівлі. </w:t>
      </w:r>
      <w:r w:rsidRPr="00F513DB">
        <w:rPr>
          <w:rFonts w:ascii="Times New Roman" w:eastAsia="Times New Roman" w:hAnsi="Times New Roman" w:cs="Times New Roman"/>
          <w:sz w:val="24"/>
          <w:szCs w:val="24"/>
        </w:rPr>
        <w:t xml:space="preserve">Термін постачання </w:t>
      </w:r>
      <w:r w:rsidR="000502AC" w:rsidRPr="00F513DB">
        <w:rPr>
          <w:rFonts w:ascii="Times New Roman" w:eastAsia="Times New Roman" w:hAnsi="Times New Roman" w:cs="Times New Roman"/>
          <w:sz w:val="24"/>
          <w:szCs w:val="24"/>
        </w:rPr>
        <w:t>01.01.2024р.</w:t>
      </w:r>
      <w:r w:rsidRPr="00F513DB">
        <w:rPr>
          <w:rFonts w:ascii="Times New Roman" w:eastAsia="Times New Roman" w:hAnsi="Times New Roman" w:cs="Times New Roman"/>
          <w:sz w:val="24"/>
          <w:szCs w:val="24"/>
        </w:rPr>
        <w:t xml:space="preserve"> з </w:t>
      </w:r>
      <w:r w:rsidR="000502AC" w:rsidRPr="00F513DB">
        <w:rPr>
          <w:rFonts w:ascii="Times New Roman" w:eastAsia="Times New Roman" w:hAnsi="Times New Roman" w:cs="Times New Roman"/>
          <w:sz w:val="24"/>
          <w:szCs w:val="24"/>
        </w:rPr>
        <w:t>31.12.2024р.</w:t>
      </w:r>
      <w:r w:rsidRPr="00F513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6DB3B3A" w14:textId="4BBFCBBD" w:rsidR="001F230B" w:rsidRPr="00F513DB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13DB">
        <w:rPr>
          <w:rFonts w:ascii="Times New Roman" w:eastAsia="Times New Roman" w:hAnsi="Times New Roman" w:cs="Times New Roman"/>
          <w:sz w:val="24"/>
          <w:szCs w:val="24"/>
        </w:rPr>
        <w:t>Якісні та технічні характеристики заявленої кількості</w:t>
      </w:r>
      <w:r w:rsidR="000502AC" w:rsidRPr="00F513DB">
        <w:rPr>
          <w:rFonts w:ascii="Times New Roman" w:hAnsi="Times New Roman" w:cs="Times New Roman"/>
          <w:sz w:val="24"/>
          <w:szCs w:val="24"/>
        </w:rPr>
        <w:t xml:space="preserve"> </w:t>
      </w:r>
      <w:r w:rsidR="000502AC" w:rsidRPr="00F513DB">
        <w:rPr>
          <w:rFonts w:ascii="Times New Roman" w:hAnsi="Times New Roman" w:cs="Times New Roman"/>
          <w:sz w:val="24"/>
          <w:szCs w:val="24"/>
        </w:rPr>
        <w:t>Хлібопродукти, свіжовипечені хлібобулочні та кондитерські вироби</w:t>
      </w:r>
      <w:r w:rsidRPr="00F513DB">
        <w:rPr>
          <w:rFonts w:ascii="Times New Roman" w:eastAsia="Times New Roman" w:hAnsi="Times New Roman" w:cs="Times New Roman"/>
          <w:sz w:val="24"/>
          <w:szCs w:val="24"/>
        </w:rPr>
        <w:t xml:space="preserve"> визначені з урахуванням реальних потреб підприємства та оптимального співвідношення ціни та якості. Папір повинен бути багатоцільовим, для усіх видів копіювальних та факсимільних апаратів. </w:t>
      </w:r>
    </w:p>
    <w:p w14:paraId="137C005B" w14:textId="77777777" w:rsidR="001F230B" w:rsidRPr="00F513DB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13DB">
        <w:rPr>
          <w:rFonts w:ascii="Times New Roman" w:eastAsia="Times New Roman" w:hAnsi="Times New Roman" w:cs="Times New Roman"/>
          <w:sz w:val="24"/>
          <w:szCs w:val="24"/>
        </w:rPr>
        <w:t>Враховуючи зазначене, замовник прийняв рішення стосовно застосування таких технічних та якісних характеристик предмета закупівлі:</w:t>
      </w:r>
    </w:p>
    <w:p w14:paraId="69F91B30" w14:textId="1F31C6EB" w:rsidR="00DE00F1" w:rsidRDefault="00CD608A" w:rsidP="00CD608A">
      <w:pPr>
        <w:pStyle w:val="a8"/>
        <w:rPr>
          <w:lang w:val="uk-UA"/>
        </w:rPr>
      </w:pPr>
      <w:proofErr w:type="spellStart"/>
      <w:r w:rsidRPr="00F513DB">
        <w:t>Детальний</w:t>
      </w:r>
      <w:proofErr w:type="spellEnd"/>
      <w:r w:rsidRPr="00F513DB">
        <w:t xml:space="preserve"> </w:t>
      </w:r>
      <w:proofErr w:type="spellStart"/>
      <w:r w:rsidRPr="00F513DB">
        <w:t>опис</w:t>
      </w:r>
      <w:proofErr w:type="spellEnd"/>
      <w:r w:rsidRPr="00F513DB">
        <w:t xml:space="preserve"> предмета </w:t>
      </w:r>
      <w:proofErr w:type="spellStart"/>
      <w:r w:rsidRPr="00F513DB">
        <w:t>закупівлі</w:t>
      </w:r>
      <w:proofErr w:type="spellEnd"/>
      <w:r w:rsidRPr="00F513DB">
        <w:t xml:space="preserve">: </w:t>
      </w:r>
      <w:proofErr w:type="spellStart"/>
      <w:r w:rsidRPr="00F513DB">
        <w:t>Назва</w:t>
      </w:r>
      <w:proofErr w:type="spellEnd"/>
      <w:r w:rsidRPr="00F513DB">
        <w:t xml:space="preserve"> предмета </w:t>
      </w:r>
      <w:proofErr w:type="spellStart"/>
      <w:r w:rsidRPr="00F513DB">
        <w:t>закупівлі</w:t>
      </w:r>
      <w:proofErr w:type="spellEnd"/>
      <w:r w:rsidRPr="00F513DB">
        <w:t xml:space="preserve"> </w:t>
      </w:r>
      <w:proofErr w:type="spellStart"/>
      <w:r w:rsidRPr="00F513DB">
        <w:t>Хлібопродукти</w:t>
      </w:r>
      <w:proofErr w:type="spellEnd"/>
      <w:r w:rsidRPr="00F513DB">
        <w:t xml:space="preserve">, </w:t>
      </w:r>
      <w:proofErr w:type="spellStart"/>
      <w:r w:rsidRPr="00F513DB">
        <w:t>свіжовипечені</w:t>
      </w:r>
      <w:proofErr w:type="spellEnd"/>
      <w:r w:rsidRPr="00F513DB">
        <w:t xml:space="preserve"> </w:t>
      </w:r>
      <w:proofErr w:type="spellStart"/>
      <w:r w:rsidRPr="00F513DB">
        <w:t>хлібобулочні</w:t>
      </w:r>
      <w:proofErr w:type="spellEnd"/>
      <w:r w:rsidRPr="00F513DB">
        <w:t xml:space="preserve"> та </w:t>
      </w:r>
      <w:proofErr w:type="spellStart"/>
      <w:r w:rsidRPr="00F513DB">
        <w:t>кондитерські</w:t>
      </w:r>
      <w:proofErr w:type="spellEnd"/>
      <w:r w:rsidRPr="00F513DB">
        <w:t xml:space="preserve"> </w:t>
      </w:r>
      <w:proofErr w:type="spellStart"/>
      <w:r w:rsidRPr="00F513DB">
        <w:t>вироби</w:t>
      </w:r>
      <w:proofErr w:type="spellEnd"/>
      <w:r w:rsidR="00F513DB" w:rsidRPr="00F513DB">
        <w:rPr>
          <w:lang w:val="uk-UA"/>
        </w:rPr>
        <w:t xml:space="preserve">. </w:t>
      </w:r>
      <w:r w:rsidRPr="00F513DB">
        <w:t xml:space="preserve">Код ДК 021:2015 </w:t>
      </w:r>
      <w:proofErr w:type="spellStart"/>
      <w:r w:rsidRPr="00F513DB">
        <w:t>Єдиного</w:t>
      </w:r>
      <w:proofErr w:type="spellEnd"/>
      <w:r w:rsidRPr="00F513DB">
        <w:t xml:space="preserve"> </w:t>
      </w:r>
      <w:proofErr w:type="spellStart"/>
      <w:r w:rsidRPr="00F513DB">
        <w:t>закупівельного</w:t>
      </w:r>
      <w:proofErr w:type="spellEnd"/>
      <w:r w:rsidRPr="00F513DB">
        <w:t xml:space="preserve"> словника 15810000-9 </w:t>
      </w:r>
      <w:r w:rsidR="00F513DB" w:rsidRPr="00F513DB">
        <w:rPr>
          <w:lang w:val="uk-UA"/>
        </w:rPr>
        <w:t xml:space="preserve">                                          </w:t>
      </w:r>
    </w:p>
    <w:p w14:paraId="3F2E5DAE" w14:textId="5F981F64" w:rsidR="00CD608A" w:rsidRPr="00F513DB" w:rsidRDefault="00CD608A" w:rsidP="00CD608A">
      <w:pPr>
        <w:pStyle w:val="a8"/>
      </w:pPr>
      <w:proofErr w:type="spellStart"/>
      <w:r w:rsidRPr="00F513DB">
        <w:t>Назва</w:t>
      </w:r>
      <w:proofErr w:type="spellEnd"/>
      <w:r w:rsidRPr="00F513DB">
        <w:t xml:space="preserve"> товару </w:t>
      </w:r>
      <w:proofErr w:type="spellStart"/>
      <w:r w:rsidRPr="00F513DB">
        <w:t>номенклатурної</w:t>
      </w:r>
      <w:proofErr w:type="spellEnd"/>
      <w:r w:rsidRPr="00F513DB">
        <w:t xml:space="preserve"> </w:t>
      </w:r>
      <w:proofErr w:type="spellStart"/>
      <w:r w:rsidRPr="00F513DB">
        <w:t>позиції</w:t>
      </w:r>
      <w:proofErr w:type="spellEnd"/>
      <w:r w:rsidR="00F513DB" w:rsidRPr="00F513DB">
        <w:rPr>
          <w:lang w:val="uk-UA"/>
        </w:rPr>
        <w:t xml:space="preserve">: </w:t>
      </w:r>
      <w:proofErr w:type="spellStart"/>
      <w:r w:rsidRPr="00F513DB">
        <w:t>Хліб</w:t>
      </w:r>
      <w:proofErr w:type="spellEnd"/>
      <w:r w:rsidRPr="00F513DB">
        <w:t xml:space="preserve"> - 15811100-7 Булки - 15811200-8 </w:t>
      </w:r>
      <w:r w:rsidR="00F513DB" w:rsidRPr="00F513DB">
        <w:rPr>
          <w:lang w:val="uk-UA"/>
        </w:rPr>
        <w:t xml:space="preserve">                               </w:t>
      </w:r>
      <w:proofErr w:type="spellStart"/>
      <w:r w:rsidRPr="00F513DB">
        <w:t>Кількість</w:t>
      </w:r>
      <w:proofErr w:type="spellEnd"/>
      <w:r w:rsidRPr="00F513DB">
        <w:t xml:space="preserve"> поставки товару </w:t>
      </w:r>
      <w:proofErr w:type="spellStart"/>
      <w:r w:rsidRPr="00F513DB">
        <w:t>Хліб</w:t>
      </w:r>
      <w:proofErr w:type="spellEnd"/>
      <w:r w:rsidRPr="00F513DB">
        <w:t xml:space="preserve"> </w:t>
      </w:r>
      <w:proofErr w:type="spellStart"/>
      <w:r w:rsidRPr="00F513DB">
        <w:t>цільнозерновий</w:t>
      </w:r>
      <w:proofErr w:type="spellEnd"/>
      <w:r w:rsidRPr="00F513DB">
        <w:t xml:space="preserve"> </w:t>
      </w:r>
      <w:proofErr w:type="gramStart"/>
      <w:r w:rsidRPr="00F513DB">
        <w:t>( 1</w:t>
      </w:r>
      <w:proofErr w:type="gramEnd"/>
      <w:r w:rsidRPr="00F513DB">
        <w:t xml:space="preserve">шт. - 0,600кг) - 3000 кг. Булки </w:t>
      </w:r>
      <w:proofErr w:type="gramStart"/>
      <w:r w:rsidRPr="00F513DB">
        <w:t>( з</w:t>
      </w:r>
      <w:proofErr w:type="gramEnd"/>
      <w:r w:rsidRPr="00F513DB">
        <w:t xml:space="preserve"> </w:t>
      </w:r>
      <w:proofErr w:type="spellStart"/>
      <w:r w:rsidRPr="00F513DB">
        <w:t>борошна</w:t>
      </w:r>
      <w:proofErr w:type="spellEnd"/>
      <w:r w:rsidRPr="00F513DB">
        <w:t xml:space="preserve"> </w:t>
      </w:r>
      <w:proofErr w:type="spellStart"/>
      <w:r w:rsidRPr="00F513DB">
        <w:t>вищого</w:t>
      </w:r>
      <w:proofErr w:type="spellEnd"/>
      <w:r w:rsidRPr="00F513DB">
        <w:t xml:space="preserve"> </w:t>
      </w:r>
      <w:proofErr w:type="spellStart"/>
      <w:r w:rsidRPr="00F513DB">
        <w:t>гатунку</w:t>
      </w:r>
      <w:proofErr w:type="spellEnd"/>
      <w:r w:rsidRPr="00F513DB">
        <w:t xml:space="preserve">, 1шт. - 0,050кг) – 2000кг. </w:t>
      </w:r>
      <w:r w:rsidR="00F513DB" w:rsidRPr="00F513DB">
        <w:rPr>
          <w:lang w:val="uk-UA"/>
        </w:rPr>
        <w:t xml:space="preserve">                                                                                                     </w:t>
      </w:r>
      <w:proofErr w:type="spellStart"/>
      <w:r w:rsidRPr="00F513DB">
        <w:t>Місце</w:t>
      </w:r>
      <w:proofErr w:type="spellEnd"/>
      <w:r w:rsidRPr="00F513DB">
        <w:t xml:space="preserve"> поставки товару</w:t>
      </w:r>
      <w:r w:rsidR="00F513DB" w:rsidRPr="00F513DB">
        <w:rPr>
          <w:lang w:val="uk-UA"/>
        </w:rPr>
        <w:t>:</w:t>
      </w:r>
      <w:r w:rsidRPr="00F513DB">
        <w:t xml:space="preserve"> </w:t>
      </w:r>
      <w:proofErr w:type="spellStart"/>
      <w:r w:rsidRPr="00F513DB">
        <w:t>Україна</w:t>
      </w:r>
      <w:proofErr w:type="spellEnd"/>
      <w:r w:rsidRPr="00F513DB">
        <w:t xml:space="preserve">, 25005, </w:t>
      </w:r>
      <w:proofErr w:type="spellStart"/>
      <w:r w:rsidRPr="00F513DB">
        <w:t>Кіровоградська</w:t>
      </w:r>
      <w:proofErr w:type="spellEnd"/>
      <w:r w:rsidRPr="00F513DB">
        <w:t xml:space="preserve"> область, м. </w:t>
      </w:r>
      <w:proofErr w:type="spellStart"/>
      <w:r w:rsidRPr="00F513DB">
        <w:t>Кропивницький</w:t>
      </w:r>
      <w:proofErr w:type="spellEnd"/>
      <w:r w:rsidRPr="00F513DB">
        <w:t xml:space="preserve">, </w:t>
      </w:r>
      <w:proofErr w:type="spellStart"/>
      <w:r w:rsidRPr="00F513DB">
        <w:t>вул</w:t>
      </w:r>
      <w:proofErr w:type="spellEnd"/>
      <w:r w:rsidRPr="00F513DB">
        <w:t>. Короленка, буд.46</w:t>
      </w:r>
      <w:r w:rsidR="00F513DB" w:rsidRPr="00F513DB">
        <w:rPr>
          <w:lang w:val="uk-UA"/>
        </w:rPr>
        <w:t>.</w:t>
      </w:r>
      <w:r w:rsidRPr="00F513DB">
        <w:t xml:space="preserve">Строк поставки товару до 31 </w:t>
      </w:r>
      <w:proofErr w:type="spellStart"/>
      <w:r w:rsidRPr="00F513DB">
        <w:t>грудня</w:t>
      </w:r>
      <w:proofErr w:type="spellEnd"/>
      <w:r w:rsidRPr="00F513DB">
        <w:t xml:space="preserve"> 2024 року </w:t>
      </w:r>
      <w:proofErr w:type="spellStart"/>
      <w:r w:rsidRPr="00F513DB">
        <w:t>включно</w:t>
      </w:r>
      <w:proofErr w:type="spellEnd"/>
      <w:r w:rsidRPr="00F513DB">
        <w:t xml:space="preserve">. </w:t>
      </w:r>
    </w:p>
    <w:p w14:paraId="0E572E76" w14:textId="77777777" w:rsidR="00F513DB" w:rsidRPr="00F513DB" w:rsidRDefault="00F513DB" w:rsidP="00F513DB">
      <w:pPr>
        <w:pStyle w:val="a8"/>
      </w:pPr>
      <w:r w:rsidRPr="00F513DB">
        <w:t xml:space="preserve">2. </w:t>
      </w:r>
      <w:proofErr w:type="spellStart"/>
      <w:r w:rsidRPr="00F513DB">
        <w:t>Технічні</w:t>
      </w:r>
      <w:proofErr w:type="spellEnd"/>
      <w:r w:rsidRPr="00F513DB">
        <w:t xml:space="preserve">, </w:t>
      </w:r>
      <w:proofErr w:type="spellStart"/>
      <w:r w:rsidRPr="00F513DB">
        <w:t>якісні</w:t>
      </w:r>
      <w:proofErr w:type="spellEnd"/>
      <w:r w:rsidRPr="00F513DB">
        <w:t xml:space="preserve"> характеристики предмета </w:t>
      </w:r>
      <w:proofErr w:type="spellStart"/>
      <w:r w:rsidRPr="00F513DB">
        <w:t>закупівлі</w:t>
      </w:r>
      <w:proofErr w:type="spellEnd"/>
      <w:r w:rsidRPr="00F513DB">
        <w:t xml:space="preserve">: </w:t>
      </w:r>
    </w:p>
    <w:p w14:paraId="419E2229" w14:textId="77777777" w:rsidR="00F513DB" w:rsidRPr="00F513DB" w:rsidRDefault="00F513DB" w:rsidP="00F513DB">
      <w:pPr>
        <w:pStyle w:val="a8"/>
      </w:pPr>
      <w:proofErr w:type="spellStart"/>
      <w:r w:rsidRPr="00F513DB">
        <w:lastRenderedPageBreak/>
        <w:t>Хліб</w:t>
      </w:r>
      <w:proofErr w:type="spellEnd"/>
      <w:r w:rsidRPr="00F513DB">
        <w:t xml:space="preserve"> </w:t>
      </w:r>
      <w:proofErr w:type="spellStart"/>
      <w:r w:rsidRPr="00F513DB">
        <w:t>цільнозерновий</w:t>
      </w:r>
      <w:proofErr w:type="spellEnd"/>
      <w:r w:rsidRPr="00F513DB">
        <w:t xml:space="preserve"> ДСТУ 7517:2014 </w:t>
      </w:r>
    </w:p>
    <w:p w14:paraId="6A9148B2" w14:textId="77777777" w:rsidR="00F513DB" w:rsidRPr="00F513DB" w:rsidRDefault="00F513DB" w:rsidP="00F513DB">
      <w:pPr>
        <w:pStyle w:val="a8"/>
      </w:pPr>
      <w:r w:rsidRPr="00F513DB">
        <w:t xml:space="preserve">Вага за </w:t>
      </w:r>
      <w:proofErr w:type="spellStart"/>
      <w:r w:rsidRPr="00F513DB">
        <w:t>одиницю</w:t>
      </w:r>
      <w:proofErr w:type="spellEnd"/>
      <w:r w:rsidRPr="00F513DB">
        <w:t xml:space="preserve">: </w:t>
      </w:r>
      <w:proofErr w:type="spellStart"/>
      <w:r w:rsidRPr="00F513DB">
        <w:t>хліб</w:t>
      </w:r>
      <w:proofErr w:type="spellEnd"/>
      <w:r w:rsidRPr="00F513DB">
        <w:t xml:space="preserve"> </w:t>
      </w:r>
      <w:proofErr w:type="spellStart"/>
      <w:r w:rsidRPr="00F513DB">
        <w:t>цільнозерновий</w:t>
      </w:r>
      <w:proofErr w:type="spellEnd"/>
      <w:r w:rsidRPr="00F513DB">
        <w:t xml:space="preserve"> (1шт. - 0,600кг). </w:t>
      </w:r>
    </w:p>
    <w:p w14:paraId="629ED1A5" w14:textId="77777777" w:rsidR="00F513DB" w:rsidRPr="00F513DB" w:rsidRDefault="00F513DB" w:rsidP="00F513DB">
      <w:pPr>
        <w:pStyle w:val="a8"/>
      </w:pPr>
      <w:proofErr w:type="spellStart"/>
      <w:r w:rsidRPr="00F513DB">
        <w:t>Поверхня</w:t>
      </w:r>
      <w:proofErr w:type="spellEnd"/>
      <w:r w:rsidRPr="00F513DB">
        <w:t xml:space="preserve"> повинна </w:t>
      </w:r>
      <w:proofErr w:type="spellStart"/>
      <w:r w:rsidRPr="00F513DB">
        <w:t>відповідати</w:t>
      </w:r>
      <w:proofErr w:type="spellEnd"/>
      <w:r w:rsidRPr="00F513DB">
        <w:t xml:space="preserve"> виду </w:t>
      </w:r>
      <w:proofErr w:type="spellStart"/>
      <w:r w:rsidRPr="00F513DB">
        <w:t>виробу</w:t>
      </w:r>
      <w:proofErr w:type="spellEnd"/>
      <w:r w:rsidRPr="00F513DB">
        <w:t xml:space="preserve">, без </w:t>
      </w:r>
      <w:proofErr w:type="spellStart"/>
      <w:r w:rsidRPr="00F513DB">
        <w:t>забруднення</w:t>
      </w:r>
      <w:proofErr w:type="spellEnd"/>
      <w:r w:rsidRPr="00F513DB">
        <w:t>, без великих (</w:t>
      </w:r>
      <w:proofErr w:type="spellStart"/>
      <w:r w:rsidRPr="00F513DB">
        <w:t>більше</w:t>
      </w:r>
      <w:proofErr w:type="spellEnd"/>
      <w:r w:rsidRPr="00F513DB">
        <w:t xml:space="preserve"> 1 см </w:t>
      </w:r>
      <w:proofErr w:type="spellStart"/>
      <w:r w:rsidRPr="00F513DB">
        <w:t>ширини</w:t>
      </w:r>
      <w:proofErr w:type="spellEnd"/>
      <w:r w:rsidRPr="00F513DB">
        <w:t xml:space="preserve">) </w:t>
      </w:r>
      <w:proofErr w:type="spellStart"/>
      <w:r w:rsidRPr="00F513DB">
        <w:t>тріщин</w:t>
      </w:r>
      <w:proofErr w:type="spellEnd"/>
      <w:r w:rsidRPr="00F513DB">
        <w:t xml:space="preserve">, </w:t>
      </w:r>
      <w:proofErr w:type="spellStart"/>
      <w:r w:rsidRPr="00F513DB">
        <w:t>кірка</w:t>
      </w:r>
      <w:proofErr w:type="spellEnd"/>
      <w:r w:rsidRPr="00F513DB">
        <w:t xml:space="preserve"> не повинна </w:t>
      </w:r>
      <w:proofErr w:type="spellStart"/>
      <w:r w:rsidRPr="00F513DB">
        <w:t>відставати</w:t>
      </w:r>
      <w:proofErr w:type="spellEnd"/>
      <w:r w:rsidRPr="00F513DB">
        <w:t xml:space="preserve"> </w:t>
      </w:r>
      <w:proofErr w:type="spellStart"/>
      <w:r w:rsidRPr="00F513DB">
        <w:t>від</w:t>
      </w:r>
      <w:proofErr w:type="spellEnd"/>
      <w:r w:rsidRPr="00F513DB">
        <w:t xml:space="preserve"> </w:t>
      </w:r>
      <w:proofErr w:type="spellStart"/>
      <w:r w:rsidRPr="00F513DB">
        <w:t>м’якушки</w:t>
      </w:r>
      <w:proofErr w:type="spellEnd"/>
      <w:r w:rsidRPr="00F513DB">
        <w:t xml:space="preserve">, бути </w:t>
      </w:r>
      <w:proofErr w:type="spellStart"/>
      <w:r w:rsidRPr="00F513DB">
        <w:t>пропеченою</w:t>
      </w:r>
      <w:proofErr w:type="spellEnd"/>
      <w:r w:rsidRPr="00F513DB">
        <w:t xml:space="preserve">, без </w:t>
      </w:r>
      <w:proofErr w:type="spellStart"/>
      <w:r w:rsidRPr="00F513DB">
        <w:t>слідів</w:t>
      </w:r>
      <w:proofErr w:type="spellEnd"/>
      <w:r w:rsidRPr="00F513DB">
        <w:t xml:space="preserve"> </w:t>
      </w:r>
      <w:proofErr w:type="spellStart"/>
      <w:r w:rsidRPr="00F513DB">
        <w:t>непропіку</w:t>
      </w:r>
      <w:proofErr w:type="spellEnd"/>
      <w:r w:rsidRPr="00F513DB">
        <w:t xml:space="preserve">, без </w:t>
      </w:r>
      <w:proofErr w:type="spellStart"/>
      <w:r w:rsidRPr="00F513DB">
        <w:t>ущільнення</w:t>
      </w:r>
      <w:proofErr w:type="spellEnd"/>
      <w:r w:rsidRPr="00F513DB">
        <w:t xml:space="preserve">, </w:t>
      </w:r>
      <w:proofErr w:type="spellStart"/>
      <w:r w:rsidRPr="00F513DB">
        <w:t>еластична</w:t>
      </w:r>
      <w:proofErr w:type="spellEnd"/>
      <w:r w:rsidRPr="00F513DB">
        <w:t xml:space="preserve">, не </w:t>
      </w:r>
      <w:proofErr w:type="spellStart"/>
      <w:r w:rsidRPr="00F513DB">
        <w:t>пригоріла</w:t>
      </w:r>
      <w:proofErr w:type="spellEnd"/>
      <w:r w:rsidRPr="00F513DB">
        <w:t xml:space="preserve">, </w:t>
      </w:r>
      <w:proofErr w:type="spellStart"/>
      <w:r w:rsidRPr="00F513DB">
        <w:t>м’якуш</w:t>
      </w:r>
      <w:proofErr w:type="spellEnd"/>
      <w:r w:rsidRPr="00F513DB">
        <w:t xml:space="preserve"> не липкий, </w:t>
      </w:r>
      <w:proofErr w:type="spellStart"/>
      <w:r w:rsidRPr="00F513DB">
        <w:t>хліб</w:t>
      </w:r>
      <w:proofErr w:type="spellEnd"/>
      <w:r w:rsidRPr="00F513DB">
        <w:t xml:space="preserve"> не </w:t>
      </w:r>
      <w:proofErr w:type="spellStart"/>
      <w:r w:rsidRPr="00F513DB">
        <w:t>вологий</w:t>
      </w:r>
      <w:proofErr w:type="spellEnd"/>
      <w:r w:rsidRPr="00F513DB">
        <w:t xml:space="preserve"> на </w:t>
      </w:r>
    </w:p>
    <w:p w14:paraId="01DD7FE3" w14:textId="77777777" w:rsidR="00F513DB" w:rsidRPr="00F513DB" w:rsidRDefault="00F513DB" w:rsidP="00F513DB">
      <w:pPr>
        <w:pStyle w:val="a8"/>
      </w:pPr>
      <w:proofErr w:type="spellStart"/>
      <w:r w:rsidRPr="00F513DB">
        <w:t>дотик</w:t>
      </w:r>
      <w:proofErr w:type="spellEnd"/>
      <w:r w:rsidRPr="00F513DB">
        <w:t xml:space="preserve">, </w:t>
      </w:r>
      <w:proofErr w:type="gramStart"/>
      <w:r w:rsidRPr="00F513DB">
        <w:t>при натиску</w:t>
      </w:r>
      <w:proofErr w:type="gramEnd"/>
      <w:r w:rsidRPr="00F513DB">
        <w:t xml:space="preserve"> пальцем повинен </w:t>
      </w:r>
      <w:proofErr w:type="spellStart"/>
      <w:r w:rsidRPr="00F513DB">
        <w:t>приймати</w:t>
      </w:r>
      <w:proofErr w:type="spellEnd"/>
      <w:r w:rsidRPr="00F513DB">
        <w:t xml:space="preserve"> </w:t>
      </w:r>
      <w:proofErr w:type="spellStart"/>
      <w:r w:rsidRPr="00F513DB">
        <w:t>першочергову</w:t>
      </w:r>
      <w:proofErr w:type="spellEnd"/>
      <w:r w:rsidRPr="00F513DB">
        <w:t xml:space="preserve"> форму, без </w:t>
      </w:r>
      <w:proofErr w:type="spellStart"/>
      <w:r w:rsidRPr="00F513DB">
        <w:t>борошняних</w:t>
      </w:r>
      <w:proofErr w:type="spellEnd"/>
      <w:r w:rsidRPr="00F513DB">
        <w:t xml:space="preserve"> грудок, пустот і </w:t>
      </w:r>
      <w:proofErr w:type="spellStart"/>
      <w:r w:rsidRPr="00F513DB">
        <w:t>щільного</w:t>
      </w:r>
      <w:proofErr w:type="spellEnd"/>
      <w:r w:rsidRPr="00F513DB">
        <w:t xml:space="preserve"> непористого шару в </w:t>
      </w:r>
      <w:proofErr w:type="spellStart"/>
      <w:r w:rsidRPr="00F513DB">
        <w:t>нижній</w:t>
      </w:r>
      <w:proofErr w:type="spellEnd"/>
      <w:r w:rsidRPr="00F513DB">
        <w:t xml:space="preserve"> </w:t>
      </w:r>
      <w:proofErr w:type="spellStart"/>
      <w:r w:rsidRPr="00F513DB">
        <w:t>кірці</w:t>
      </w:r>
      <w:proofErr w:type="spellEnd"/>
      <w:r w:rsidRPr="00F513DB">
        <w:t xml:space="preserve"> (</w:t>
      </w:r>
      <w:proofErr w:type="spellStart"/>
      <w:r w:rsidRPr="00F513DB">
        <w:t>загартування</w:t>
      </w:r>
      <w:proofErr w:type="spellEnd"/>
      <w:r w:rsidRPr="00F513DB">
        <w:t xml:space="preserve">). </w:t>
      </w:r>
    </w:p>
    <w:p w14:paraId="297FCBE2" w14:textId="77777777" w:rsidR="00F513DB" w:rsidRPr="00F513DB" w:rsidRDefault="00F513DB" w:rsidP="00F513DB">
      <w:pPr>
        <w:pStyle w:val="a8"/>
      </w:pPr>
      <w:r w:rsidRPr="00F513DB">
        <w:t xml:space="preserve">Смак </w:t>
      </w:r>
      <w:proofErr w:type="spellStart"/>
      <w:r w:rsidRPr="00F513DB">
        <w:t>властивий</w:t>
      </w:r>
      <w:proofErr w:type="spellEnd"/>
      <w:r w:rsidRPr="00F513DB">
        <w:t xml:space="preserve"> </w:t>
      </w:r>
      <w:proofErr w:type="spellStart"/>
      <w:r w:rsidRPr="00F513DB">
        <w:t>цьому</w:t>
      </w:r>
      <w:proofErr w:type="spellEnd"/>
      <w:r w:rsidRPr="00F513DB">
        <w:t xml:space="preserve"> виду </w:t>
      </w:r>
      <w:proofErr w:type="spellStart"/>
      <w:r w:rsidRPr="00F513DB">
        <w:t>виробу</w:t>
      </w:r>
      <w:proofErr w:type="spellEnd"/>
      <w:r w:rsidRPr="00F513DB">
        <w:t xml:space="preserve">, без </w:t>
      </w:r>
      <w:proofErr w:type="spellStart"/>
      <w:r w:rsidRPr="00F513DB">
        <w:t>стороннього</w:t>
      </w:r>
      <w:proofErr w:type="spellEnd"/>
      <w:r w:rsidRPr="00F513DB">
        <w:t xml:space="preserve"> </w:t>
      </w:r>
      <w:proofErr w:type="spellStart"/>
      <w:r w:rsidRPr="00F513DB">
        <w:t>присмаку</w:t>
      </w:r>
      <w:proofErr w:type="spellEnd"/>
      <w:r w:rsidRPr="00F513DB">
        <w:t xml:space="preserve">, не </w:t>
      </w:r>
      <w:proofErr w:type="spellStart"/>
      <w:r w:rsidRPr="00F513DB">
        <w:t>кислий</w:t>
      </w:r>
      <w:proofErr w:type="spellEnd"/>
      <w:r w:rsidRPr="00F513DB">
        <w:t xml:space="preserve">, не </w:t>
      </w:r>
      <w:proofErr w:type="spellStart"/>
      <w:r w:rsidRPr="00F513DB">
        <w:t>прісний</w:t>
      </w:r>
      <w:proofErr w:type="spellEnd"/>
      <w:r w:rsidRPr="00F513DB">
        <w:t xml:space="preserve">. </w:t>
      </w:r>
    </w:p>
    <w:p w14:paraId="26BD5B39" w14:textId="77777777" w:rsidR="00F513DB" w:rsidRPr="00F513DB" w:rsidRDefault="00F513DB" w:rsidP="00F513DB">
      <w:pPr>
        <w:pStyle w:val="a8"/>
      </w:pPr>
      <w:r w:rsidRPr="00F513DB">
        <w:t xml:space="preserve">Запах: </w:t>
      </w:r>
      <w:proofErr w:type="spellStart"/>
      <w:r w:rsidRPr="00F513DB">
        <w:t>властивий</w:t>
      </w:r>
      <w:proofErr w:type="spellEnd"/>
      <w:r w:rsidRPr="00F513DB">
        <w:t xml:space="preserve"> </w:t>
      </w:r>
      <w:proofErr w:type="spellStart"/>
      <w:r w:rsidRPr="00F513DB">
        <w:t>цьому</w:t>
      </w:r>
      <w:proofErr w:type="spellEnd"/>
      <w:r w:rsidRPr="00F513DB">
        <w:t xml:space="preserve"> виду </w:t>
      </w:r>
      <w:proofErr w:type="spellStart"/>
      <w:r w:rsidRPr="00F513DB">
        <w:t>виробів</w:t>
      </w:r>
      <w:proofErr w:type="spellEnd"/>
      <w:r w:rsidRPr="00F513DB">
        <w:t xml:space="preserve">, без </w:t>
      </w:r>
      <w:proofErr w:type="spellStart"/>
      <w:r w:rsidRPr="00F513DB">
        <w:t>стороннього</w:t>
      </w:r>
      <w:proofErr w:type="spellEnd"/>
      <w:r w:rsidRPr="00F513DB">
        <w:t xml:space="preserve"> запаху. </w:t>
      </w:r>
    </w:p>
    <w:p w14:paraId="49615413" w14:textId="77777777" w:rsidR="00F513DB" w:rsidRPr="00F513DB" w:rsidRDefault="00F513DB" w:rsidP="00F513DB">
      <w:pPr>
        <w:pStyle w:val="a8"/>
      </w:pPr>
      <w:proofErr w:type="spellStart"/>
      <w:r w:rsidRPr="00F513DB">
        <w:t>Колір</w:t>
      </w:r>
      <w:proofErr w:type="spellEnd"/>
      <w:r w:rsidRPr="00F513DB">
        <w:t xml:space="preserve">: </w:t>
      </w:r>
      <w:proofErr w:type="spellStart"/>
      <w:r w:rsidRPr="00F513DB">
        <w:t>від</w:t>
      </w:r>
      <w:proofErr w:type="spellEnd"/>
      <w:r w:rsidRPr="00F513DB">
        <w:t xml:space="preserve"> </w:t>
      </w:r>
      <w:proofErr w:type="spellStart"/>
      <w:r w:rsidRPr="00F513DB">
        <w:t>світло</w:t>
      </w:r>
      <w:proofErr w:type="spellEnd"/>
      <w:r w:rsidRPr="00F513DB">
        <w:t xml:space="preserve">-коричневого до темно-коричневого, без </w:t>
      </w:r>
      <w:proofErr w:type="spellStart"/>
      <w:r w:rsidRPr="00F513DB">
        <w:t>підгорілості</w:t>
      </w:r>
      <w:proofErr w:type="spellEnd"/>
      <w:r w:rsidRPr="00F513DB">
        <w:t xml:space="preserve">. </w:t>
      </w:r>
      <w:proofErr w:type="spellStart"/>
      <w:r w:rsidRPr="00F513DB">
        <w:t>Кожний</w:t>
      </w:r>
      <w:proofErr w:type="spellEnd"/>
      <w:r w:rsidRPr="00F513DB">
        <w:t xml:space="preserve"> </w:t>
      </w:r>
      <w:proofErr w:type="spellStart"/>
      <w:r w:rsidRPr="00F513DB">
        <w:t>виріб</w:t>
      </w:r>
      <w:proofErr w:type="spellEnd"/>
      <w:r w:rsidRPr="00F513DB">
        <w:t xml:space="preserve"> повинен бути </w:t>
      </w:r>
      <w:proofErr w:type="spellStart"/>
      <w:r w:rsidRPr="00F513DB">
        <w:t>упакований</w:t>
      </w:r>
      <w:proofErr w:type="spellEnd"/>
      <w:r w:rsidRPr="00F513DB">
        <w:t xml:space="preserve"> в </w:t>
      </w:r>
      <w:proofErr w:type="spellStart"/>
      <w:r w:rsidRPr="00F513DB">
        <w:t>харчову</w:t>
      </w:r>
      <w:proofErr w:type="spellEnd"/>
      <w:r w:rsidRPr="00F513DB">
        <w:t xml:space="preserve"> </w:t>
      </w:r>
      <w:proofErr w:type="spellStart"/>
      <w:r w:rsidRPr="00F513DB">
        <w:t>плівку</w:t>
      </w:r>
      <w:proofErr w:type="spellEnd"/>
      <w:r w:rsidRPr="00F513DB">
        <w:t xml:space="preserve">. </w:t>
      </w:r>
    </w:p>
    <w:p w14:paraId="35E349D9" w14:textId="77777777" w:rsidR="00F513DB" w:rsidRPr="00F513DB" w:rsidRDefault="00F513DB" w:rsidP="00F513DB">
      <w:pPr>
        <w:pStyle w:val="a8"/>
      </w:pPr>
      <w:proofErr w:type="spellStart"/>
      <w:r w:rsidRPr="00F513DB">
        <w:t>Термін</w:t>
      </w:r>
      <w:proofErr w:type="spellEnd"/>
      <w:r w:rsidRPr="00F513DB">
        <w:t xml:space="preserve"> </w:t>
      </w:r>
      <w:proofErr w:type="spellStart"/>
      <w:r w:rsidRPr="00F513DB">
        <w:t>придатності</w:t>
      </w:r>
      <w:proofErr w:type="spellEnd"/>
      <w:r w:rsidRPr="00F513DB">
        <w:t xml:space="preserve"> до </w:t>
      </w:r>
      <w:proofErr w:type="spellStart"/>
      <w:r w:rsidRPr="00F513DB">
        <w:t>споживання</w:t>
      </w:r>
      <w:proofErr w:type="spellEnd"/>
      <w:r w:rsidRPr="00F513DB">
        <w:t xml:space="preserve"> не </w:t>
      </w:r>
      <w:proofErr w:type="spellStart"/>
      <w:r w:rsidRPr="00F513DB">
        <w:t>більше</w:t>
      </w:r>
      <w:proofErr w:type="spellEnd"/>
      <w:r w:rsidRPr="00F513DB">
        <w:t xml:space="preserve"> </w:t>
      </w:r>
      <w:proofErr w:type="spellStart"/>
      <w:r w:rsidRPr="00F513DB">
        <w:t>ніж</w:t>
      </w:r>
      <w:proofErr w:type="spellEnd"/>
      <w:r w:rsidRPr="00F513DB">
        <w:t xml:space="preserve"> 36 годин. </w:t>
      </w:r>
    </w:p>
    <w:p w14:paraId="6B94E7B7" w14:textId="77777777" w:rsidR="00F513DB" w:rsidRPr="00F513DB" w:rsidRDefault="00F513DB" w:rsidP="00F513DB">
      <w:pPr>
        <w:pStyle w:val="a8"/>
      </w:pPr>
      <w:r w:rsidRPr="00F513DB">
        <w:t xml:space="preserve">Булка </w:t>
      </w:r>
      <w:proofErr w:type="spellStart"/>
      <w:r w:rsidRPr="00F513DB">
        <w:t>здобна</w:t>
      </w:r>
      <w:proofErr w:type="spellEnd"/>
      <w:r w:rsidRPr="00F513DB">
        <w:t xml:space="preserve"> повинна бути </w:t>
      </w:r>
      <w:proofErr w:type="spellStart"/>
      <w:r w:rsidRPr="00F513DB">
        <w:t>випечена</w:t>
      </w:r>
      <w:proofErr w:type="spellEnd"/>
      <w:r w:rsidRPr="00F513DB">
        <w:t xml:space="preserve"> </w:t>
      </w:r>
      <w:proofErr w:type="spellStart"/>
      <w:r w:rsidRPr="00F513DB">
        <w:t>відповідно</w:t>
      </w:r>
      <w:proofErr w:type="spellEnd"/>
      <w:r w:rsidRPr="00F513DB">
        <w:t xml:space="preserve"> до </w:t>
      </w:r>
      <w:proofErr w:type="spellStart"/>
      <w:r w:rsidRPr="00F513DB">
        <w:t>вимог</w:t>
      </w:r>
      <w:proofErr w:type="spellEnd"/>
      <w:r w:rsidRPr="00F513DB">
        <w:t xml:space="preserve"> ДСТУ 4585:2021 з </w:t>
      </w:r>
      <w:proofErr w:type="spellStart"/>
      <w:r w:rsidRPr="00F513DB">
        <w:t>борошна</w:t>
      </w:r>
      <w:proofErr w:type="spellEnd"/>
      <w:r w:rsidRPr="00F513DB">
        <w:t xml:space="preserve"> пшеничного </w:t>
      </w:r>
      <w:proofErr w:type="spellStart"/>
      <w:r w:rsidRPr="00F513DB">
        <w:t>вищого</w:t>
      </w:r>
      <w:proofErr w:type="spellEnd"/>
      <w:r w:rsidRPr="00F513DB">
        <w:t xml:space="preserve"> </w:t>
      </w:r>
      <w:proofErr w:type="spellStart"/>
      <w:r w:rsidRPr="00F513DB">
        <w:t>гатунку</w:t>
      </w:r>
      <w:proofErr w:type="spellEnd"/>
      <w:r w:rsidRPr="00F513DB">
        <w:t xml:space="preserve"> вагою по 0,050кг. Вага за </w:t>
      </w:r>
      <w:proofErr w:type="spellStart"/>
      <w:r w:rsidRPr="00F513DB">
        <w:t>одиницю</w:t>
      </w:r>
      <w:proofErr w:type="spellEnd"/>
      <w:r w:rsidRPr="00F513DB">
        <w:t xml:space="preserve">: булки з </w:t>
      </w:r>
      <w:proofErr w:type="spellStart"/>
      <w:r w:rsidRPr="00F513DB">
        <w:t>борошна</w:t>
      </w:r>
      <w:proofErr w:type="spellEnd"/>
      <w:r w:rsidRPr="00F513DB">
        <w:t xml:space="preserve"> </w:t>
      </w:r>
      <w:proofErr w:type="spellStart"/>
      <w:r w:rsidRPr="00F513DB">
        <w:t>вищого</w:t>
      </w:r>
      <w:proofErr w:type="spellEnd"/>
      <w:r w:rsidRPr="00F513DB">
        <w:t xml:space="preserve"> </w:t>
      </w:r>
      <w:proofErr w:type="spellStart"/>
      <w:r w:rsidRPr="00F513DB">
        <w:t>гатунку</w:t>
      </w:r>
      <w:proofErr w:type="spellEnd"/>
      <w:r w:rsidRPr="00F513DB">
        <w:t xml:space="preserve">, (1шт. - 0,050кг) </w:t>
      </w:r>
    </w:p>
    <w:p w14:paraId="4A8A482C" w14:textId="77777777" w:rsidR="00F513DB" w:rsidRPr="00F513DB" w:rsidRDefault="00F513DB" w:rsidP="00F513DB">
      <w:pPr>
        <w:pStyle w:val="a8"/>
      </w:pPr>
      <w:r w:rsidRPr="00F513DB">
        <w:t xml:space="preserve">Булка повинна бути добре пропечена, </w:t>
      </w:r>
      <w:proofErr w:type="spellStart"/>
      <w:r w:rsidRPr="00F513DB">
        <w:t>еластична</w:t>
      </w:r>
      <w:proofErr w:type="spellEnd"/>
      <w:r w:rsidRPr="00F513DB">
        <w:t xml:space="preserve">, не липка і не </w:t>
      </w:r>
      <w:proofErr w:type="spellStart"/>
      <w:r w:rsidRPr="00F513DB">
        <w:t>волога</w:t>
      </w:r>
      <w:proofErr w:type="spellEnd"/>
      <w:r w:rsidRPr="00F513DB">
        <w:t xml:space="preserve"> на </w:t>
      </w:r>
      <w:proofErr w:type="spellStart"/>
      <w:r w:rsidRPr="00F513DB">
        <w:t>дотик</w:t>
      </w:r>
      <w:proofErr w:type="spellEnd"/>
      <w:r w:rsidRPr="00F513DB">
        <w:t xml:space="preserve">, </w:t>
      </w:r>
      <w:proofErr w:type="spellStart"/>
      <w:r w:rsidRPr="00F513DB">
        <w:t>зі</w:t>
      </w:r>
      <w:proofErr w:type="spellEnd"/>
      <w:r w:rsidRPr="00F513DB">
        <w:t xml:space="preserve"> </w:t>
      </w:r>
      <w:proofErr w:type="spellStart"/>
      <w:r w:rsidRPr="00F513DB">
        <w:t>скоринкою</w:t>
      </w:r>
      <w:proofErr w:type="spellEnd"/>
      <w:r w:rsidRPr="00F513DB">
        <w:t xml:space="preserve">, яка </w:t>
      </w:r>
      <w:proofErr w:type="spellStart"/>
      <w:r w:rsidRPr="00F513DB">
        <w:t>відповідає</w:t>
      </w:r>
      <w:proofErr w:type="spellEnd"/>
      <w:r w:rsidRPr="00F513DB">
        <w:t xml:space="preserve"> виду </w:t>
      </w:r>
      <w:proofErr w:type="spellStart"/>
      <w:r w:rsidRPr="00F513DB">
        <w:t>виробу</w:t>
      </w:r>
      <w:proofErr w:type="spellEnd"/>
      <w:r w:rsidRPr="00F513DB">
        <w:t xml:space="preserve"> без </w:t>
      </w:r>
      <w:proofErr w:type="spellStart"/>
      <w:r w:rsidRPr="00F513DB">
        <w:t>забруднення</w:t>
      </w:r>
      <w:proofErr w:type="spellEnd"/>
      <w:r w:rsidRPr="00F513DB">
        <w:t xml:space="preserve">. Смак і запах </w:t>
      </w:r>
      <w:proofErr w:type="spellStart"/>
      <w:r w:rsidRPr="00F513DB">
        <w:t>будуть</w:t>
      </w:r>
      <w:proofErr w:type="spellEnd"/>
      <w:r w:rsidRPr="00F513DB">
        <w:t xml:space="preserve"> </w:t>
      </w:r>
      <w:proofErr w:type="spellStart"/>
      <w:r w:rsidRPr="00F513DB">
        <w:t>характерними</w:t>
      </w:r>
      <w:proofErr w:type="spellEnd"/>
      <w:r w:rsidRPr="00F513DB">
        <w:t xml:space="preserve"> для </w:t>
      </w:r>
      <w:proofErr w:type="spellStart"/>
      <w:r w:rsidRPr="00F513DB">
        <w:t>даного</w:t>
      </w:r>
      <w:proofErr w:type="spellEnd"/>
      <w:r w:rsidRPr="00F513DB">
        <w:t xml:space="preserve"> виду </w:t>
      </w:r>
      <w:proofErr w:type="spellStart"/>
      <w:r w:rsidRPr="00F513DB">
        <w:t>виробів</w:t>
      </w:r>
      <w:proofErr w:type="spellEnd"/>
      <w:r w:rsidRPr="00F513DB">
        <w:t xml:space="preserve">. Вони не </w:t>
      </w:r>
      <w:proofErr w:type="spellStart"/>
      <w:r w:rsidRPr="00F513DB">
        <w:t>повинні</w:t>
      </w:r>
      <w:proofErr w:type="spellEnd"/>
      <w:r w:rsidRPr="00F513DB">
        <w:t xml:space="preserve"> бути </w:t>
      </w:r>
      <w:proofErr w:type="spellStart"/>
      <w:r w:rsidRPr="00F513DB">
        <w:t>надмірно</w:t>
      </w:r>
      <w:proofErr w:type="spellEnd"/>
      <w:r w:rsidRPr="00F513DB">
        <w:t xml:space="preserve"> </w:t>
      </w:r>
      <w:proofErr w:type="spellStart"/>
      <w:r w:rsidRPr="00F513DB">
        <w:t>солоні</w:t>
      </w:r>
      <w:proofErr w:type="spellEnd"/>
      <w:r w:rsidRPr="00F513DB">
        <w:t xml:space="preserve">, </w:t>
      </w:r>
      <w:proofErr w:type="spellStart"/>
      <w:r w:rsidRPr="00F513DB">
        <w:t>кислі</w:t>
      </w:r>
      <w:proofErr w:type="spellEnd"/>
      <w:r w:rsidRPr="00F513DB">
        <w:t xml:space="preserve"> </w:t>
      </w:r>
      <w:proofErr w:type="spellStart"/>
      <w:r w:rsidRPr="00F513DB">
        <w:t>або</w:t>
      </w:r>
      <w:proofErr w:type="spellEnd"/>
      <w:r w:rsidRPr="00F513DB">
        <w:t xml:space="preserve"> з </w:t>
      </w:r>
      <w:proofErr w:type="spellStart"/>
      <w:r w:rsidRPr="00F513DB">
        <w:t>гірким</w:t>
      </w:r>
      <w:proofErr w:type="spellEnd"/>
      <w:r w:rsidRPr="00F513DB">
        <w:t xml:space="preserve"> </w:t>
      </w:r>
      <w:proofErr w:type="spellStart"/>
      <w:r w:rsidRPr="00F513DB">
        <w:t>присмаком</w:t>
      </w:r>
      <w:proofErr w:type="spellEnd"/>
      <w:r w:rsidRPr="00F513DB">
        <w:t xml:space="preserve"> </w:t>
      </w:r>
      <w:proofErr w:type="spellStart"/>
      <w:r w:rsidRPr="00F513DB">
        <w:t>залежно</w:t>
      </w:r>
      <w:proofErr w:type="spellEnd"/>
      <w:r w:rsidRPr="00F513DB">
        <w:t xml:space="preserve"> </w:t>
      </w:r>
      <w:proofErr w:type="spellStart"/>
      <w:r w:rsidRPr="00F513DB">
        <w:t>від</w:t>
      </w:r>
      <w:proofErr w:type="spellEnd"/>
      <w:r w:rsidRPr="00F513DB">
        <w:t xml:space="preserve"> сорту </w:t>
      </w:r>
      <w:proofErr w:type="spellStart"/>
      <w:r w:rsidRPr="00F513DB">
        <w:t>борошна</w:t>
      </w:r>
      <w:proofErr w:type="spellEnd"/>
      <w:r w:rsidRPr="00F513DB">
        <w:t xml:space="preserve">, з </w:t>
      </w:r>
      <w:proofErr w:type="spellStart"/>
      <w:r w:rsidRPr="00F513DB">
        <w:t>якого</w:t>
      </w:r>
      <w:proofErr w:type="spellEnd"/>
      <w:r w:rsidRPr="00F513DB">
        <w:t xml:space="preserve"> </w:t>
      </w:r>
      <w:proofErr w:type="spellStart"/>
      <w:r w:rsidRPr="00F513DB">
        <w:t>вироблені</w:t>
      </w:r>
      <w:proofErr w:type="spellEnd"/>
      <w:r w:rsidRPr="00F513DB">
        <w:t xml:space="preserve"> булочки. </w:t>
      </w:r>
    </w:p>
    <w:p w14:paraId="35FFA104" w14:textId="77777777" w:rsidR="00F513DB" w:rsidRPr="00F513DB" w:rsidRDefault="00F513DB" w:rsidP="00F513DB">
      <w:pPr>
        <w:pStyle w:val="a8"/>
      </w:pPr>
      <w:r w:rsidRPr="00F513DB">
        <w:t xml:space="preserve">3. </w:t>
      </w:r>
      <w:proofErr w:type="spellStart"/>
      <w:r w:rsidRPr="00F513DB">
        <w:t>Вимоги</w:t>
      </w:r>
      <w:proofErr w:type="spellEnd"/>
      <w:r w:rsidRPr="00F513DB">
        <w:t xml:space="preserve"> </w:t>
      </w:r>
      <w:proofErr w:type="spellStart"/>
      <w:r w:rsidRPr="00F513DB">
        <w:t>щодо</w:t>
      </w:r>
      <w:proofErr w:type="spellEnd"/>
      <w:r w:rsidRPr="00F513DB">
        <w:t xml:space="preserve"> </w:t>
      </w:r>
      <w:proofErr w:type="spellStart"/>
      <w:r w:rsidRPr="00F513DB">
        <w:t>якості</w:t>
      </w:r>
      <w:proofErr w:type="spellEnd"/>
      <w:r w:rsidRPr="00F513DB">
        <w:t xml:space="preserve"> предмет </w:t>
      </w:r>
      <w:proofErr w:type="spellStart"/>
      <w:r w:rsidRPr="00F513DB">
        <w:t>закупівлі</w:t>
      </w:r>
      <w:proofErr w:type="spellEnd"/>
      <w:r w:rsidRPr="00F513DB">
        <w:t xml:space="preserve"> </w:t>
      </w:r>
    </w:p>
    <w:p w14:paraId="2AD0F8E9" w14:textId="77777777" w:rsidR="00F513DB" w:rsidRPr="00F513DB" w:rsidRDefault="00F513DB" w:rsidP="00F513DB">
      <w:pPr>
        <w:pStyle w:val="a8"/>
      </w:pPr>
      <w:proofErr w:type="spellStart"/>
      <w:r w:rsidRPr="00F513DB">
        <w:t>Якість</w:t>
      </w:r>
      <w:proofErr w:type="spellEnd"/>
      <w:r w:rsidRPr="00F513DB">
        <w:t xml:space="preserve"> товару повинна </w:t>
      </w:r>
      <w:proofErr w:type="spellStart"/>
      <w:r w:rsidRPr="00F513DB">
        <w:t>відповідати</w:t>
      </w:r>
      <w:proofErr w:type="spellEnd"/>
      <w:r w:rsidRPr="00F513DB">
        <w:t xml:space="preserve"> </w:t>
      </w:r>
      <w:proofErr w:type="spellStart"/>
      <w:r w:rsidRPr="00F513DB">
        <w:t>умовам</w:t>
      </w:r>
      <w:proofErr w:type="spellEnd"/>
      <w:r w:rsidRPr="00F513DB">
        <w:t xml:space="preserve">/ </w:t>
      </w:r>
      <w:proofErr w:type="spellStart"/>
      <w:r w:rsidRPr="00F513DB">
        <w:t>вимогам</w:t>
      </w:r>
      <w:proofErr w:type="spellEnd"/>
      <w:r w:rsidRPr="00F513DB">
        <w:t xml:space="preserve">, </w:t>
      </w:r>
      <w:proofErr w:type="spellStart"/>
      <w:r w:rsidRPr="00F513DB">
        <w:t>встановленим</w:t>
      </w:r>
      <w:proofErr w:type="spellEnd"/>
      <w:r w:rsidRPr="00F513DB">
        <w:t xml:space="preserve"> </w:t>
      </w:r>
      <w:proofErr w:type="spellStart"/>
      <w:r w:rsidRPr="00F513DB">
        <w:t>чинним</w:t>
      </w:r>
      <w:proofErr w:type="spellEnd"/>
      <w:r w:rsidRPr="00F513DB">
        <w:t xml:space="preserve"> </w:t>
      </w:r>
      <w:proofErr w:type="spellStart"/>
      <w:r w:rsidRPr="00F513DB">
        <w:t>законодавством</w:t>
      </w:r>
      <w:proofErr w:type="spellEnd"/>
      <w:r w:rsidRPr="00F513DB">
        <w:t xml:space="preserve"> </w:t>
      </w:r>
      <w:proofErr w:type="spellStart"/>
      <w:r w:rsidRPr="00F513DB">
        <w:t>України</w:t>
      </w:r>
      <w:proofErr w:type="spellEnd"/>
      <w:r w:rsidRPr="00F513DB">
        <w:t xml:space="preserve"> для </w:t>
      </w:r>
      <w:proofErr w:type="spellStart"/>
      <w:r w:rsidRPr="00F513DB">
        <w:t>цієї</w:t>
      </w:r>
      <w:proofErr w:type="spellEnd"/>
      <w:r w:rsidRPr="00F513DB">
        <w:t xml:space="preserve"> </w:t>
      </w:r>
      <w:proofErr w:type="spellStart"/>
      <w:r w:rsidRPr="00F513DB">
        <w:t>категорії</w:t>
      </w:r>
      <w:proofErr w:type="spellEnd"/>
      <w:r w:rsidRPr="00F513DB">
        <w:t xml:space="preserve"> Товару. </w:t>
      </w:r>
      <w:proofErr w:type="spellStart"/>
      <w:r w:rsidRPr="00F513DB">
        <w:t>Технічні</w:t>
      </w:r>
      <w:proofErr w:type="spellEnd"/>
      <w:r w:rsidRPr="00F513DB">
        <w:t xml:space="preserve"> та </w:t>
      </w:r>
      <w:proofErr w:type="spellStart"/>
      <w:r w:rsidRPr="00F513DB">
        <w:t>якісні</w:t>
      </w:r>
      <w:proofErr w:type="spellEnd"/>
      <w:r w:rsidRPr="00F513DB">
        <w:t xml:space="preserve"> характеристики Товару </w:t>
      </w:r>
      <w:proofErr w:type="spellStart"/>
      <w:r w:rsidRPr="00F513DB">
        <w:t>повинні</w:t>
      </w:r>
      <w:proofErr w:type="spellEnd"/>
      <w:r w:rsidRPr="00F513DB">
        <w:t xml:space="preserve"> </w:t>
      </w:r>
      <w:proofErr w:type="spellStart"/>
      <w:r w:rsidRPr="00F513DB">
        <w:t>відповідати</w:t>
      </w:r>
      <w:proofErr w:type="spellEnd"/>
      <w:r w:rsidRPr="00F513DB">
        <w:t xml:space="preserve"> </w:t>
      </w:r>
      <w:proofErr w:type="spellStart"/>
      <w:r w:rsidRPr="00F513DB">
        <w:t>чинним</w:t>
      </w:r>
      <w:proofErr w:type="spellEnd"/>
      <w:r w:rsidRPr="00F513DB">
        <w:t xml:space="preserve"> </w:t>
      </w:r>
      <w:proofErr w:type="spellStart"/>
      <w:r w:rsidRPr="00F513DB">
        <w:t>нормативним</w:t>
      </w:r>
      <w:proofErr w:type="spellEnd"/>
      <w:r w:rsidRPr="00F513DB">
        <w:t xml:space="preserve"> актам (</w:t>
      </w:r>
      <w:proofErr w:type="spellStart"/>
      <w:r w:rsidRPr="00F513DB">
        <w:t>державним</w:t>
      </w:r>
      <w:proofErr w:type="spellEnd"/>
      <w:r w:rsidRPr="00F513DB">
        <w:t xml:space="preserve"> стандартам / </w:t>
      </w:r>
      <w:proofErr w:type="spellStart"/>
      <w:r w:rsidRPr="00F513DB">
        <w:t>технічним</w:t>
      </w:r>
      <w:proofErr w:type="spellEnd"/>
      <w:r w:rsidRPr="00F513DB">
        <w:t xml:space="preserve"> </w:t>
      </w:r>
      <w:proofErr w:type="spellStart"/>
      <w:r w:rsidRPr="00F513DB">
        <w:t>умовам</w:t>
      </w:r>
      <w:proofErr w:type="spellEnd"/>
      <w:r w:rsidRPr="00F513DB">
        <w:t xml:space="preserve"> / нормам). </w:t>
      </w:r>
    </w:p>
    <w:p w14:paraId="68D88534" w14:textId="77777777" w:rsidR="00F513DB" w:rsidRPr="00F513DB" w:rsidRDefault="00F513DB" w:rsidP="00CD608A">
      <w:pPr>
        <w:pStyle w:val="a8"/>
      </w:pPr>
    </w:p>
    <w:p w14:paraId="26E02E3E" w14:textId="77777777" w:rsidR="001F230B" w:rsidRPr="00F513DB" w:rsidRDefault="001F23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1F230B" w:rsidRPr="00F513DB"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30B"/>
    <w:rsid w:val="000502AC"/>
    <w:rsid w:val="001F230B"/>
    <w:rsid w:val="003750DC"/>
    <w:rsid w:val="004A47AE"/>
    <w:rsid w:val="009569AA"/>
    <w:rsid w:val="00CD608A"/>
    <w:rsid w:val="00DE00F1"/>
    <w:rsid w:val="00F51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8565E"/>
  <w15:docId w15:val="{2A441245-9E52-471A-9583-47C02A98E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72AC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rvts0">
    <w:name w:val="rvts0"/>
    <w:basedOn w:val="a0"/>
    <w:rsid w:val="002B72AC"/>
  </w:style>
  <w:style w:type="character" w:styleId="a4">
    <w:name w:val="Emphasis"/>
    <w:uiPriority w:val="20"/>
    <w:qFormat/>
    <w:rsid w:val="002B72AC"/>
    <w:rPr>
      <w:i/>
      <w:iCs/>
    </w:rPr>
  </w:style>
  <w:style w:type="table" w:styleId="a5">
    <w:name w:val="Table Grid"/>
    <w:basedOn w:val="a1"/>
    <w:uiPriority w:val="39"/>
    <w:rsid w:val="002B72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050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9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7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18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my.zakupivli.pro/cabinet/purchases/state_plan/view/2692690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uCBK5a2EjbfyQrdiFF789GQR/w==">AMUW2mUJA8AXZASJD7/FLCtqKi/Hpm3W8fPYlO07aarNGZnC2CAANKu3zEUrvJpkdN03rdbZ8pySEM5/53HBSmhjnZV4EYqhqI3zTk1Do5IHCb84fFdIpkQ=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720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userua12</dc:creator>
  <cp:lastModifiedBy>Пользователь</cp:lastModifiedBy>
  <cp:revision>2</cp:revision>
  <dcterms:created xsi:type="dcterms:W3CDTF">2023-12-21T10:58:00Z</dcterms:created>
  <dcterms:modified xsi:type="dcterms:W3CDTF">2023-12-21T10:58:00Z</dcterms:modified>
</cp:coreProperties>
</file>